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Rikki-Tikki-Tavi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opening in a wall through which water can be drained outdoors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long open porch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the snakes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run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that comforts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Rikki-tikki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creator of the universe in Hindu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crouch or shrink down in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house surrounded by a large outer porch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military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blessing; something good given by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 clever way that is meant to trick or deceive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become conscious; wake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cleared for growing garden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type of snake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Nag's wife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Rikki-Tikki-Tavi</dc:title>
  <dcterms:created xsi:type="dcterms:W3CDTF">2021-10-11T15:36:17Z</dcterms:created>
  <dcterms:modified xsi:type="dcterms:W3CDTF">2021-10-11T15:36:17Z</dcterms:modified>
</cp:coreProperties>
</file>