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Rikki-Tikki-Tavi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eggs are in the melon 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rikki tikki tavi call teddy's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the animals call teddy's dad gun?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rikki rikkis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battles were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which page did rikki tikki ask who was nag?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snake rikki fought?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said Nag is dead gong! Nagaina is dead!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about how many characters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rikki go to after he ate the meat?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nag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animal is rikki-tikki?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hot summer _____ washed rikki out of his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people lived with rikki?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snake is nag?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nags wife?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Rikki-Tikki-Tavi</dc:title>
  <dcterms:created xsi:type="dcterms:W3CDTF">2021-10-11T15:35:44Z</dcterms:created>
  <dcterms:modified xsi:type="dcterms:W3CDTF">2021-10-11T15:35:44Z</dcterms:modified>
</cp:coreProperties>
</file>