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Rikki-Tikki-Tavi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quivered    </w:t>
      </w:r>
      <w:r>
        <w:t xml:space="preserve">   brood    </w:t>
      </w:r>
      <w:r>
        <w:t xml:space="preserve">   scuttled    </w:t>
      </w:r>
      <w:r>
        <w:t xml:space="preserve">   tuft    </w:t>
      </w:r>
      <w:r>
        <w:t xml:space="preserve">   valiant    </w:t>
      </w:r>
      <w:r>
        <w:t xml:space="preserve">   triumph    </w:t>
      </w:r>
      <w:r>
        <w:t xml:space="preserve">   stealthily    </w:t>
      </w:r>
      <w:r>
        <w:t xml:space="preserve">   roaming    </w:t>
      </w:r>
      <w:r>
        <w:t xml:space="preserve">   curiosity    </w:t>
      </w:r>
      <w:r>
        <w:t xml:space="preserve">   bungalow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Rikki-Tikki-Tavi</dc:title>
  <dcterms:created xsi:type="dcterms:W3CDTF">2021-10-11T15:35:49Z</dcterms:created>
  <dcterms:modified xsi:type="dcterms:W3CDTF">2021-10-11T15:35:49Z</dcterms:modified>
</cp:coreProperties>
</file>