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Rikki-Tikki-Tavi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does Rikki's eyes turn when he prepares to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suggested that Darzee fly off to the stables and pretend that his wing is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full meal makes a _______ _________."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Nag's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"Those who kill snakes get killed by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Rikki and Nagaina have the final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Nag sneak into the house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small brown snake who Rikki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family give Rikki to eat when they found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Darzee is a ___________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family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Nagaina try to hide from Rikki?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animal is Chuchundra?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animal is Rikki-Tikki-Tavi?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Rikki say he needed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Teddy's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Rikki mad at Darzee for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Nag and Nagaina are these kinds of snakes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Rikki-Tikki-Tavi Crossword Puzzle</dc:title>
  <dcterms:created xsi:type="dcterms:W3CDTF">2021-10-11T15:36:26Z</dcterms:created>
  <dcterms:modified xsi:type="dcterms:W3CDTF">2021-10-11T15:36:26Z</dcterms:modified>
</cp:coreProperties>
</file>