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Rikki-Tikki-Tavi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dusty brown snakeling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cobra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prepared for growing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valuable gift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cobra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operate with the hands in a skillful manner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mongoose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muskrat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sad, lonley, helpless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rat, cousin of Chuchundra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shrink and tremble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tailor bird living in the bungalow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Rikki-Tikki-Tavi Study Guide</dc:title>
  <dcterms:created xsi:type="dcterms:W3CDTF">2021-10-11T15:35:26Z</dcterms:created>
  <dcterms:modified xsi:type="dcterms:W3CDTF">2021-10-11T15:35:26Z</dcterms:modified>
</cp:coreProperties>
</file>