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Rikki-Tikki-Tavi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this bungalow?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distracted Nagaina from the melon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literature does the characters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name of the male cobra?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snakelings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Rikki-Tikki-Tavi?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Rikki-Tikki?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human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name of the female cobra?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 crossword puzzle </dc:title>
  <dcterms:created xsi:type="dcterms:W3CDTF">2021-10-11T15:35:58Z</dcterms:created>
  <dcterms:modified xsi:type="dcterms:W3CDTF">2021-10-11T15:35:58Z</dcterms:modified>
</cp:coreProperties>
</file>