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Rikki-Tikki -Tavi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wet and dirty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lacks 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find or gather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 bunch of hair or hay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particular manner for moving on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tie down with out a rope,cord,or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twist or 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boldly brave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burn slowly with smoke and usually without frame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long open porch usually without a roof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lie out and enjoy a warm glow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violate the rights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cry out usually in terror or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comforts a disappointed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eager for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Death or to be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expose to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 house or cottage,usually of one or one and a half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drain or drainage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Rikki-Tikki -Tavi Crossword</dc:title>
  <dcterms:created xsi:type="dcterms:W3CDTF">2021-10-11T15:35:40Z</dcterms:created>
  <dcterms:modified xsi:type="dcterms:W3CDTF">2021-10-11T15:35:40Z</dcterms:modified>
</cp:coreProperties>
</file>