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 Tikki 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leads to Rikki living in the house with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Father use to kill Nag?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Nag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that is RikkiTikki's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Nag hide?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is Rikki Tikki?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snake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cobra snake that Rikki Tikki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boy's name.</w:t>
            </w:r>
          </w:p>
        </w:tc>
      </w:tr>
    </w:tbl>
    <w:p>
      <w:pPr>
        <w:pStyle w:val="WordBankMedium"/>
      </w:pPr>
      <w:r>
        <w:t xml:space="preserve">   mongoose    </w:t>
      </w:r>
      <w:r>
        <w:t xml:space="preserve">   flood    </w:t>
      </w:r>
      <w:r>
        <w:t xml:space="preserve">   bathroom    </w:t>
      </w:r>
      <w:r>
        <w:t xml:space="preserve">   Nag    </w:t>
      </w:r>
      <w:r>
        <w:t xml:space="preserve">   Nagaina    </w:t>
      </w:r>
      <w:r>
        <w:t xml:space="preserve">   Darzee    </w:t>
      </w:r>
      <w:r>
        <w:t xml:space="preserve">   RikkiTikkiTavi    </w:t>
      </w:r>
      <w:r>
        <w:t xml:space="preserve">   Teddy    </w:t>
      </w:r>
      <w:r>
        <w:t xml:space="preserve">   Karait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</dc:title>
  <dcterms:created xsi:type="dcterms:W3CDTF">2021-10-11T15:36:44Z</dcterms:created>
  <dcterms:modified xsi:type="dcterms:W3CDTF">2021-10-11T15:36:44Z</dcterms:modified>
</cp:coreProperties>
</file>