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Rikki Tikki Tavi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Chuchu    </w:t>
      </w:r>
      <w:r>
        <w:t xml:space="preserve">   Cobra    </w:t>
      </w:r>
      <w:r>
        <w:t xml:space="preserve">   Collaboration    </w:t>
      </w:r>
      <w:r>
        <w:t xml:space="preserve">   Courage    </w:t>
      </w:r>
      <w:r>
        <w:t xml:space="preserve">   Darzee    </w:t>
      </w:r>
      <w:r>
        <w:t xml:space="preserve">   Eggs    </w:t>
      </w:r>
      <w:r>
        <w:t xml:space="preserve">   Garden    </w:t>
      </w:r>
      <w:r>
        <w:t xml:space="preserve">   Mongoose    </w:t>
      </w:r>
      <w:r>
        <w:t xml:space="preserve">   Muskrat    </w:t>
      </w:r>
      <w:r>
        <w:t xml:space="preserve">   Nag    </w:t>
      </w:r>
      <w:r>
        <w:t xml:space="preserve">   Rikki Tikki Tavi    </w:t>
      </w:r>
      <w:r>
        <w:t xml:space="preserve">   Sharing    </w:t>
      </w:r>
      <w:r>
        <w:t xml:space="preserve">   Tailorbird    </w:t>
      </w:r>
      <w:r>
        <w:t xml:space="preserve">   Teamwork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 </dc:title>
  <dcterms:created xsi:type="dcterms:W3CDTF">2021-10-11T15:35:11Z</dcterms:created>
  <dcterms:modified xsi:type="dcterms:W3CDTF">2021-10-11T15:35:11Z</dcterms:modified>
</cp:coreProperties>
</file>