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 Tikki Tavi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tailorbird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fearful muskrat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most of the animal characters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 who finds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snake the villian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clever way that is meant to trick or deceive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villian's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open porch, usually with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one-story house or cottage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animal the main character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brave,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and deadly snakeling that the main character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 Crossword</dc:title>
  <dcterms:created xsi:type="dcterms:W3CDTF">2021-10-11T15:36:08Z</dcterms:created>
  <dcterms:modified xsi:type="dcterms:W3CDTF">2021-10-11T15:36:08Z</dcterms:modified>
</cp:coreProperties>
</file>