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Rikki Tikki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brave, courageous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comfort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a bashful or embarrassed look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young bird that has recently grown its flight feathers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shake with a light rapid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crouch or shrink down in 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harmony or agreement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clever way that is meant to deceive or trick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Live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burn lightly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continue to stay; delay leaving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manner of walking or moving on foot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Rikki Tikki Vocabulary</dc:title>
  <dcterms:created xsi:type="dcterms:W3CDTF">2021-10-11T15:35:47Z</dcterms:created>
  <dcterms:modified xsi:type="dcterms:W3CDTF">2021-10-11T15:35:47Z</dcterms:modified>
</cp:coreProperties>
</file>