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Rikki-tikki-tavi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Chuchundra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Rikkitikkitavi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Darzee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Nagania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Darzeeswife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Teddy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</dc:title>
  <dcterms:created xsi:type="dcterms:W3CDTF">2021-10-11T15:35:30Z</dcterms:created>
  <dcterms:modified xsi:type="dcterms:W3CDTF">2021-10-11T15:35:30Z</dcterms:modified>
</cp:coreProperties>
</file>