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Riley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Terry    </w:t>
      </w:r>
      <w:r>
        <w:t xml:space="preserve">   Hedrick    </w:t>
      </w:r>
      <w:r>
        <w:t xml:space="preserve">   ceiling    </w:t>
      </w:r>
      <w:r>
        <w:t xml:space="preserve">   conceited    </w:t>
      </w:r>
      <w:r>
        <w:t xml:space="preserve">   deceive    </w:t>
      </w:r>
      <w:r>
        <w:t xml:space="preserve">   eighteen    </w:t>
      </w:r>
      <w:r>
        <w:t xml:space="preserve">   either    </w:t>
      </w:r>
      <w:r>
        <w:t xml:space="preserve">   freight    </w:t>
      </w:r>
      <w:r>
        <w:t xml:space="preserve">   height    </w:t>
      </w:r>
      <w:r>
        <w:t xml:space="preserve">   leisure    </w:t>
      </w:r>
      <w:r>
        <w:t xml:space="preserve">   neighbor    </w:t>
      </w:r>
      <w:r>
        <w:t xml:space="preserve">   neither    </w:t>
      </w:r>
      <w:r>
        <w:t xml:space="preserve">   proteinnn    </w:t>
      </w:r>
      <w:r>
        <w:t xml:space="preserve">   receive    </w:t>
      </w:r>
      <w:r>
        <w:t xml:space="preserve">   sleigh    </w:t>
      </w:r>
      <w:r>
        <w:t xml:space="preserve">   weigh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Riley Spelling</dc:title>
  <dcterms:created xsi:type="dcterms:W3CDTF">2021-10-11T15:36:24Z</dcterms:created>
  <dcterms:modified xsi:type="dcterms:W3CDTF">2021-10-11T15:36:24Z</dcterms:modified>
</cp:coreProperties>
</file>