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Riley's Baby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Riley's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Thumb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Riley's first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Ole' school pampers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Mealtime neckwear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Riley's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Riley's 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Wet towels used to clean Riley's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Est Delivery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Riley's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Riley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 and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Riley's head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Grains used for Riley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Quick to throw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Changed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Riley's noise 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Riley's Baby Adventure</dc:title>
  <dcterms:created xsi:type="dcterms:W3CDTF">2021-10-11T15:36:26Z</dcterms:created>
  <dcterms:modified xsi:type="dcterms:W3CDTF">2021-10-11T15:36:26Z</dcterms:modified>
</cp:coreProperties>
</file>