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Riley's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decision    </w:t>
      </w:r>
      <w:r>
        <w:t xml:space="preserve">   expression    </w:t>
      </w:r>
      <w:r>
        <w:t xml:space="preserve">   thieves    </w:t>
      </w:r>
      <w:r>
        <w:t xml:space="preserve">   tremendous    </w:t>
      </w:r>
      <w:r>
        <w:t xml:space="preserve">   poisonous    </w:t>
      </w:r>
      <w:r>
        <w:t xml:space="preserve">   obvious    </w:t>
      </w:r>
      <w:r>
        <w:t xml:space="preserve">   previous    </w:t>
      </w:r>
      <w:r>
        <w:t xml:space="preserve">   creature    </w:t>
      </w:r>
      <w:r>
        <w:t xml:space="preserve">   treasure    </w:t>
      </w:r>
      <w:r>
        <w:t xml:space="preserve">   collection    </w:t>
      </w:r>
      <w:r>
        <w:t xml:space="preserve">   league    </w:t>
      </w:r>
      <w:r>
        <w:t xml:space="preserve">   fatigue    </w:t>
      </w:r>
      <w:r>
        <w:t xml:space="preserve">   tongue    </w:t>
      </w:r>
      <w:r>
        <w:t xml:space="preserve">   plague    </w:t>
      </w:r>
      <w:r>
        <w:t xml:space="preserve">   increase    </w:t>
      </w:r>
      <w:r>
        <w:t xml:space="preserve">   parachute    </w:t>
      </w:r>
      <w:r>
        <w:t xml:space="preserve">   quiche    </w:t>
      </w:r>
      <w:r>
        <w:t xml:space="preserve">   stomach    </w:t>
      </w:r>
      <w:r>
        <w:t xml:space="preserve">   electrician    </w:t>
      </w:r>
      <w:r>
        <w:t xml:space="preserve">   musician    </w:t>
      </w:r>
      <w:r>
        <w:t xml:space="preserve">   possession    </w:t>
      </w:r>
      <w:r>
        <w:t xml:space="preserve">   bicycle    </w:t>
      </w:r>
      <w:r>
        <w:t xml:space="preserve">   completion    </w:t>
      </w:r>
      <w:r>
        <w:t xml:space="preserve">   confusion    </w:t>
      </w:r>
      <w:r>
        <w:t xml:space="preserve">   alright    </w:t>
      </w:r>
      <w:r>
        <w:t xml:space="preserve">   might    </w:t>
      </w:r>
      <w:r>
        <w:t xml:space="preserve">   leave    </w:t>
      </w:r>
      <w:r>
        <w:t xml:space="preserve">   dangerous    </w:t>
      </w:r>
      <w:r>
        <w:t xml:space="preserve">   position    </w:t>
      </w:r>
      <w:r>
        <w:t xml:space="preserve">   naughty    </w:t>
      </w:r>
      <w:r>
        <w:t xml:space="preserve">   knowledge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Riley's Wordsearch</dc:title>
  <dcterms:created xsi:type="dcterms:W3CDTF">2021-10-11T15:36:42Z</dcterms:created>
  <dcterms:modified xsi:type="dcterms:W3CDTF">2021-10-11T15:36:42Z</dcterms:modified>
</cp:coreProperties>
</file>