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queso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estrella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canción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brillo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televisión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tapiz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cepillo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hermoso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enojo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lapiz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Rimas</dc:title>
  <dcterms:created xsi:type="dcterms:W3CDTF">2021-10-11T15:36:37Z</dcterms:created>
  <dcterms:modified xsi:type="dcterms:W3CDTF">2021-10-11T15:36:37Z</dcterms:modified>
</cp:coreProperties>
</file>