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Rime of the Ancient Mariner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fathom    </w:t>
      </w:r>
      <w:r>
        <w:t xml:space="preserve">   crossbow    </w:t>
      </w:r>
      <w:r>
        <w:t xml:space="preserve">   leprosy    </w:t>
      </w:r>
      <w:r>
        <w:t xml:space="preserve">   kirk    </w:t>
      </w:r>
      <w:r>
        <w:t xml:space="preserve">   bridegroom    </w:t>
      </w:r>
      <w:r>
        <w:t xml:space="preserve">   Samuel Taylor Coleridge    </w:t>
      </w:r>
      <w:r>
        <w:t xml:space="preserve">   rime    </w:t>
      </w:r>
      <w:r>
        <w:t xml:space="preserve">   crewmates    </w:t>
      </w:r>
      <w:r>
        <w:t xml:space="preserve">   sailors    </w:t>
      </w:r>
      <w:r>
        <w:t xml:space="preserve">   penance    </w:t>
      </w:r>
      <w:r>
        <w:t xml:space="preserve">   angels    </w:t>
      </w:r>
      <w:r>
        <w:t xml:space="preserve">   prayers    </w:t>
      </w:r>
      <w:r>
        <w:t xml:space="preserve">   hermit    </w:t>
      </w:r>
      <w:r>
        <w:t xml:space="preserve">   pilot's boy    </w:t>
      </w:r>
      <w:r>
        <w:t xml:space="preserve">   pilot    </w:t>
      </w:r>
      <w:r>
        <w:t xml:space="preserve">   water snakes    </w:t>
      </w:r>
      <w:r>
        <w:t xml:space="preserve">   ghost    </w:t>
      </w:r>
      <w:r>
        <w:t xml:space="preserve">   death    </w:t>
      </w:r>
      <w:r>
        <w:t xml:space="preserve">   lifeindeath    </w:t>
      </w:r>
      <w:r>
        <w:t xml:space="preserve">   ship    </w:t>
      </w:r>
      <w:r>
        <w:t xml:space="preserve">   guest    </w:t>
      </w:r>
      <w:r>
        <w:t xml:space="preserve">   wedding    </w:t>
      </w:r>
      <w:r>
        <w:t xml:space="preserve">   ancient    </w:t>
      </w:r>
      <w:r>
        <w:t xml:space="preserve">   Mariner    </w:t>
      </w:r>
      <w:r>
        <w:t xml:space="preserve">   Albatross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Rime of the Ancient Mariner</dc:title>
  <dcterms:created xsi:type="dcterms:W3CDTF">2021-10-11T15:36:00Z</dcterms:created>
  <dcterms:modified xsi:type="dcterms:W3CDTF">2021-10-11T15:36:00Z</dcterms:modified>
</cp:coreProperties>
</file>