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Ring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BOUND    </w:t>
      </w:r>
      <w:r>
        <w:t xml:space="preserve">   BURNING    </w:t>
      </w:r>
      <w:r>
        <w:t xml:space="preserve">   CASH    </w:t>
      </w:r>
      <w:r>
        <w:t xml:space="preserve">   CHILD    </w:t>
      </w:r>
      <w:r>
        <w:t xml:space="preserve">   DOWN    </w:t>
      </w:r>
      <w:r>
        <w:t xml:space="preserve">   FIRERY    </w:t>
      </w:r>
      <w:r>
        <w:t xml:space="preserve">   FLAMES    </w:t>
      </w:r>
      <w:r>
        <w:t xml:space="preserve">   HEART    </w:t>
      </w:r>
      <w:r>
        <w:t xml:space="preserve">   LOVE    </w:t>
      </w:r>
      <w:r>
        <w:t xml:space="preserve">   RING    </w:t>
      </w:r>
      <w:r>
        <w:t xml:space="preserve">   SWEET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 of Fire</dc:title>
  <dcterms:created xsi:type="dcterms:W3CDTF">2021-10-11T15:36:12Z</dcterms:created>
  <dcterms:modified xsi:type="dcterms:W3CDTF">2021-10-11T15:36:12Z</dcterms:modified>
</cp:coreProperties>
</file>