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Ring of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blackout     </w:t>
      </w:r>
      <w:r>
        <w:t xml:space="preserve">   electricity     </w:t>
      </w:r>
      <w:r>
        <w:t xml:space="preserve">   strange man     </w:t>
      </w:r>
      <w:r>
        <w:t xml:space="preserve">   ring of fire    </w:t>
      </w:r>
      <w:r>
        <w:t xml:space="preserve">   Hotel Domus Quintilia    </w:t>
      </w:r>
      <w:r>
        <w:t xml:space="preserve">   twenty-nine     </w:t>
      </w:r>
      <w:r>
        <w:t xml:space="preserve">   murder    </w:t>
      </w:r>
      <w:r>
        <w:t xml:space="preserve">   Italy     </w:t>
      </w:r>
      <w:r>
        <w:t xml:space="preserve">   Rome     </w:t>
      </w:r>
      <w:r>
        <w:t xml:space="preserve">   Leapday     </w:t>
      </w:r>
      <w:r>
        <w:t xml:space="preserve">   February    </w:t>
      </w:r>
      <w:r>
        <w:t xml:space="preserve">   Sheng    </w:t>
      </w:r>
      <w:r>
        <w:t xml:space="preserve">   Mistral     </w:t>
      </w:r>
      <w:r>
        <w:t xml:space="preserve">   Harvey    </w:t>
      </w:r>
      <w:r>
        <w:t xml:space="preserve">   Elettra    </w:t>
      </w:r>
      <w:r>
        <w:t xml:space="preserve">   briefcase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 of Fire </dc:title>
  <dcterms:created xsi:type="dcterms:W3CDTF">2021-10-11T15:35:02Z</dcterms:created>
  <dcterms:modified xsi:type="dcterms:W3CDTF">2021-10-11T15:35:02Z</dcterms:modified>
</cp:coreProperties>
</file>