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Ringette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Goalie    </w:t>
      </w:r>
      <w:r>
        <w:t xml:space="preserve">   Team    </w:t>
      </w:r>
      <w:r>
        <w:t xml:space="preserve">   Bunny    </w:t>
      </w:r>
      <w:r>
        <w:t xml:space="preserve">   Centre    </w:t>
      </w:r>
      <w:r>
        <w:t xml:space="preserve">   Coach    </w:t>
      </w:r>
      <w:r>
        <w:t xml:space="preserve">   Defense    </w:t>
      </w:r>
      <w:r>
        <w:t xml:space="preserve">   Foward    </w:t>
      </w:r>
      <w:r>
        <w:t xml:space="preserve">   Fun    </w:t>
      </w:r>
      <w:r>
        <w:t xml:space="preserve">   Game    </w:t>
      </w:r>
      <w:r>
        <w:t xml:space="preserve">   Play offs    </w:t>
      </w:r>
      <w:r>
        <w:t xml:space="preserve">   Player    </w:t>
      </w:r>
      <w:r>
        <w:t xml:space="preserve">   Ringette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Ringette</dc:title>
  <dcterms:created xsi:type="dcterms:W3CDTF">2021-10-11T15:36:10Z</dcterms:created>
  <dcterms:modified xsi:type="dcterms:W3CDTF">2021-10-11T15:36:10Z</dcterms:modified>
</cp:coreProperties>
</file>