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Ringette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Blue Line    </w:t>
      </w:r>
      <w:r>
        <w:t xml:space="preserve">   Center    </w:t>
      </w:r>
      <w:r>
        <w:t xml:space="preserve">   Coach    </w:t>
      </w:r>
      <w:r>
        <w:t xml:space="preserve">   Crease    </w:t>
      </w:r>
      <w:r>
        <w:t xml:space="preserve">   Defense    </w:t>
      </w:r>
      <w:r>
        <w:t xml:space="preserve">   Forward    </w:t>
      </w:r>
      <w:r>
        <w:t xml:space="preserve">   Goalie    </w:t>
      </w:r>
      <w:r>
        <w:t xml:space="preserve">   Penalty    </w:t>
      </w:r>
      <w:r>
        <w:t xml:space="preserve">   Ring    </w:t>
      </w:r>
      <w:r>
        <w:t xml:space="preserve">   Score    </w:t>
      </w:r>
      <w:r>
        <w:t xml:space="preserve">   Shot Clock    </w:t>
      </w:r>
      <w:r>
        <w:t xml:space="preserve">  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Ringette</dc:title>
  <dcterms:created xsi:type="dcterms:W3CDTF">2021-10-11T15:36:43Z</dcterms:created>
  <dcterms:modified xsi:type="dcterms:W3CDTF">2021-10-11T15:36:43Z</dcterms:modified>
</cp:coreProperties>
</file>