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Ringing Crossword No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Slats for the sound.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hits the bell.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Maximum number of bells in a 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Heaviest bell.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we get to the bells.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Over the River Cam.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difficult surprise.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Makes practicing easier.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Plain on ten.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highest note.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Very popular method.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Further up the tower.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are rung.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end of the rope.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reliable man's favourite.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Bells are all in this.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change ringing started.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the bells end 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great bell.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Ringing Crossword No </dc:title>
  <dcterms:created xsi:type="dcterms:W3CDTF">2021-10-11T15:36:32Z</dcterms:created>
  <dcterms:modified xsi:type="dcterms:W3CDTF">2021-10-11T15:36:32Z</dcterms:modified>
</cp:coreProperties>
</file>