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Ringraziamento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pumpkin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apple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holidays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pilgrims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cranberries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stuffing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mashed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pumpkin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sweet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Ringraziamento</dc:title>
  <dcterms:created xsi:type="dcterms:W3CDTF">2021-10-11T15:36:05Z</dcterms:created>
  <dcterms:modified xsi:type="dcterms:W3CDTF">2021-10-11T15:36:05Z</dcterms:modified>
</cp:coreProperties>
</file>