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Ringwood 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chickens    </w:t>
      </w:r>
      <w:r>
        <w:t xml:space="preserve">   horses    </w:t>
      </w:r>
      <w:r>
        <w:t xml:space="preserve">   poultry    </w:t>
      </w:r>
      <w:r>
        <w:t xml:space="preserve">   placement    </w:t>
      </w:r>
      <w:r>
        <w:t xml:space="preserve">   theaet    </w:t>
      </w:r>
      <w:r>
        <w:t xml:space="preserve">   ag communications    </w:t>
      </w:r>
      <w:r>
        <w:t xml:space="preserve">   food science    </w:t>
      </w:r>
      <w:r>
        <w:t xml:space="preserve">   career pathways    </w:t>
      </w:r>
      <w:r>
        <w:t xml:space="preserve">   meetings    </w:t>
      </w:r>
      <w:r>
        <w:t xml:space="preserve">   conficence    </w:t>
      </w:r>
      <w:r>
        <w:t xml:space="preserve">   members    </w:t>
      </w:r>
      <w:r>
        <w:t xml:space="preserve">   plasma cam    </w:t>
      </w:r>
      <w:r>
        <w:t xml:space="preserve">   welding    </w:t>
      </w:r>
      <w:r>
        <w:t xml:space="preserve">   agricultural mechanics    </w:t>
      </w:r>
      <w:r>
        <w:t xml:space="preserve">   farm business management    </w:t>
      </w:r>
      <w:r>
        <w:t xml:space="preserve">   pig    </w:t>
      </w:r>
      <w:r>
        <w:t xml:space="preserve">   goats    </w:t>
      </w:r>
      <w:r>
        <w:t xml:space="preserve">   sheep    </w:t>
      </w:r>
      <w:r>
        <w:t xml:space="preserve">   cattle    </w:t>
      </w:r>
      <w:r>
        <w:t xml:space="preserve">   public speaking    </w:t>
      </w:r>
      <w:r>
        <w:t xml:space="preserve">   animal science    </w:t>
      </w:r>
      <w:r>
        <w:t xml:space="preserve">   opening closing ceremonies    </w:t>
      </w:r>
      <w:r>
        <w:t xml:space="preserve">   green hand quiz    </w:t>
      </w:r>
      <w:r>
        <w:t xml:space="preserve">   sae    </w:t>
      </w:r>
      <w:r>
        <w:t xml:space="preserve">   career development events    </w:t>
      </w:r>
      <w:r>
        <w:t xml:space="preserve">   state convention    </w:t>
      </w:r>
      <w:r>
        <w:t xml:space="preserve">   school pride    </w:t>
      </w:r>
      <w:r>
        <w:t xml:space="preserve">   school farm    </w:t>
      </w:r>
      <w:r>
        <w:t xml:space="preserve">   show barn    </w:t>
      </w:r>
      <w:r>
        <w:t xml:space="preserve">   Greenhouse    </w:t>
      </w:r>
      <w:r>
        <w:t xml:space="preserve">   Blue and Gold    </w:t>
      </w:r>
      <w:r>
        <w:t xml:space="preserve">   Community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Ringwood FFA</dc:title>
  <dcterms:created xsi:type="dcterms:W3CDTF">2021-10-11T15:35:08Z</dcterms:created>
  <dcterms:modified xsi:type="dcterms:W3CDTF">2021-10-11T15:35:08Z</dcterms:modified>
</cp:coreProperties>
</file>