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Ringworm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need to survive?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home remedy.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catch it from you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lives in a _________ climate.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Ringworm symptoms usually 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doctor will ________ some skin from itchy, scaly areas and look at them under a microscope.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Ringworm is know as ______ on the scalp.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infection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it takes is skin contact with a ___________ to cause infection.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Ringworm</dc:title>
  <dcterms:created xsi:type="dcterms:W3CDTF">2021-10-11T15:36:03Z</dcterms:created>
  <dcterms:modified xsi:type="dcterms:W3CDTF">2021-10-11T15:36:03Z</dcterms:modified>
</cp:coreProperties>
</file>