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peak    </w:t>
      </w:r>
      <w:r>
        <w:t xml:space="preserve">   Lapa    </w:t>
      </w:r>
      <w:r>
        <w:t xml:space="preserve">   National Library    </w:t>
      </w:r>
      <w:r>
        <w:t xml:space="preserve">   Municipal Theatre    </w:t>
      </w:r>
      <w:r>
        <w:t xml:space="preserve">   cathedral    </w:t>
      </w:r>
      <w:r>
        <w:t xml:space="preserve">   Carnival    </w:t>
      </w:r>
      <w:r>
        <w:t xml:space="preserve">   Tijuca    </w:t>
      </w:r>
      <w:r>
        <w:t xml:space="preserve">   rain forest    </w:t>
      </w:r>
      <w:r>
        <w:t xml:space="preserve">   Christ the Redeemer    </w:t>
      </w:r>
      <w:r>
        <w:t xml:space="preserve">   Corcovado    </w:t>
      </w:r>
      <w:r>
        <w:t xml:space="preserve">   Two Brothers Hill    </w:t>
      </w:r>
      <w:r>
        <w:t xml:space="preserve">   Favela    </w:t>
      </w:r>
      <w:r>
        <w:t xml:space="preserve">   South America    </w:t>
      </w:r>
      <w:r>
        <w:t xml:space="preserve">   tropical    </w:t>
      </w:r>
      <w:r>
        <w:t xml:space="preserve">   Samba    </w:t>
      </w:r>
      <w:r>
        <w:t xml:space="preserve">   Leme    </w:t>
      </w:r>
      <w:r>
        <w:t xml:space="preserve">   Portugese    </w:t>
      </w:r>
      <w:r>
        <w:t xml:space="preserve">   Brazil    </w:t>
      </w:r>
      <w:r>
        <w:t xml:space="preserve">   Atlantic Ocean    </w:t>
      </w:r>
      <w:r>
        <w:t xml:space="preserve">   Guanabara Bay    </w:t>
      </w:r>
      <w:r>
        <w:t xml:space="preserve">   Sugarloaf    </w:t>
      </w:r>
      <w:r>
        <w:t xml:space="preserve">   beach    </w:t>
      </w:r>
      <w:r>
        <w:t xml:space="preserve">   Ipanema    </w:t>
      </w:r>
      <w:r>
        <w:t xml:space="preserve">   Copacabana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</dc:title>
  <dcterms:created xsi:type="dcterms:W3CDTF">2021-10-11T15:36:13Z</dcterms:created>
  <dcterms:modified xsi:type="dcterms:W3CDTF">2021-10-11T15:36:13Z</dcterms:modified>
</cp:coreProperties>
</file>