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to poor sanitation favelas suffer from high levels of___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jobs dont have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electricity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slum in 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police moving into a favela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Crime organisations who unofficially run the favelas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 of being built on steep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by which lots of migrants arrive in 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Scheme where building materials are supplied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famous favela in 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</dc:title>
  <dcterms:created xsi:type="dcterms:W3CDTF">2021-10-11T15:36:23Z</dcterms:created>
  <dcterms:modified xsi:type="dcterms:W3CDTF">2021-10-11T15:36:23Z</dcterms:modified>
</cp:coreProperties>
</file>