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Rio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judo    </w:t>
      </w:r>
      <w:r>
        <w:t xml:space="preserve">   fencing    </w:t>
      </w:r>
      <w:r>
        <w:t xml:space="preserve">   paralympics    </w:t>
      </w:r>
      <w:r>
        <w:t xml:space="preserve">   russia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jessica ennis-hill    </w:t>
      </w:r>
      <w:r>
        <w:t xml:space="preserve">   futsal    </w:t>
      </w:r>
      <w:r>
        <w:t xml:space="preserve">   heptathlon    </w:t>
      </w:r>
      <w:r>
        <w:t xml:space="preserve">   stronger    </w:t>
      </w:r>
      <w:r>
        <w:t xml:space="preserve">   higher    </w:t>
      </w:r>
      <w:r>
        <w:t xml:space="preserve">   faster    </w:t>
      </w:r>
      <w:r>
        <w:t xml:space="preserve">   stadium    </w:t>
      </w:r>
      <w:r>
        <w:t xml:space="preserve">   rio    </w:t>
      </w:r>
      <w:r>
        <w:t xml:space="preserve">   swimming    </w:t>
      </w:r>
      <w:r>
        <w:t xml:space="preserve">   usian bolt    </w:t>
      </w:r>
      <w:r>
        <w:t xml:space="preserve">   running    </w:t>
      </w:r>
      <w:r>
        <w:t xml:space="preserve">   tom    </w:t>
      </w:r>
      <w:r>
        <w:t xml:space="preserve">   vinicius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2016</dc:title>
  <dcterms:created xsi:type="dcterms:W3CDTF">2021-10-11T15:35:13Z</dcterms:created>
  <dcterms:modified xsi:type="dcterms:W3CDTF">2021-10-11T15:35:13Z</dcterms:modified>
</cp:coreProperties>
</file>