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Rio 2016 Olympics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most played Sport at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2000 Olympics Held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Fastest  Man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famous Statue called by where the Olympics were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 Of 1 Sport Starting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2004 Olympics Held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Think Of 1 Sport Starting With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name for Rooney?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Oldest Athlete At The Rio 2016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Youngest Athlete At The Rio 2016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does Abdullah Hel Baki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name for Mahifizur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2016 Olympics Crossword</dc:title>
  <dcterms:created xsi:type="dcterms:W3CDTF">2021-10-11T15:35:56Z</dcterms:created>
  <dcterms:modified xsi:type="dcterms:W3CDTF">2021-10-11T15:35:56Z</dcterms:modified>
</cp:coreProperties>
</file>