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2016 Olympics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Basketball    </w:t>
      </w:r>
      <w:r>
        <w:t xml:space="preserve">   Boxing    </w:t>
      </w:r>
      <w:r>
        <w:t xml:space="preserve">   Bronze    </w:t>
      </w:r>
      <w:r>
        <w:t xml:space="preserve">   Cycling    </w:t>
      </w:r>
      <w:r>
        <w:t xml:space="preserve">   Diving    </w:t>
      </w:r>
      <w:r>
        <w:t xml:space="preserve">   Fencing    </w:t>
      </w:r>
      <w:r>
        <w:t xml:space="preserve">   Field    </w:t>
      </w:r>
      <w:r>
        <w:t xml:space="preserve">   Gold    </w:t>
      </w:r>
      <w:r>
        <w:t xml:space="preserve">   Golf    </w:t>
      </w:r>
      <w:r>
        <w:t xml:space="preserve">   Gymnastics    </w:t>
      </w:r>
      <w:r>
        <w:t xml:space="preserve">   Medals    </w:t>
      </w:r>
      <w:r>
        <w:t xml:space="preserve">   Olympics    </w:t>
      </w:r>
      <w:r>
        <w:t xml:space="preserve">   Rings    </w:t>
      </w:r>
      <w:r>
        <w:t xml:space="preserve">   Rio 2016    </w:t>
      </w:r>
      <w:r>
        <w:t xml:space="preserve">   Silver    </w:t>
      </w:r>
      <w:r>
        <w:t xml:space="preserve">   Soccer    </w:t>
      </w:r>
      <w:r>
        <w:t xml:space="preserve">   Summer    </w:t>
      </w:r>
      <w:r>
        <w:t xml:space="preserve">   Swimming    </w:t>
      </w:r>
      <w:r>
        <w:t xml:space="preserve">   Team USA    </w:t>
      </w:r>
      <w:r>
        <w:t xml:space="preserve">   Tennis    </w:t>
      </w:r>
      <w:r>
        <w:t xml:space="preserve">   Torch    </w:t>
      </w:r>
      <w:r>
        <w:t xml:space="preserve">   Track    </w:t>
      </w:r>
      <w:r>
        <w:t xml:space="preserve">   Volleyball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2016 Olympics Word Search</dc:title>
  <dcterms:created xsi:type="dcterms:W3CDTF">2021-10-11T15:35:27Z</dcterms:created>
  <dcterms:modified xsi:type="dcterms:W3CDTF">2021-10-11T15:35:27Z</dcterms:modified>
</cp:coreProperties>
</file>