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2 - Blu's Wild Journey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Brazil    </w:t>
      </w:r>
      <w:r>
        <w:t xml:space="preserve">   Jungle    </w:t>
      </w:r>
      <w:r>
        <w:t xml:space="preserve">   Macaw    </w:t>
      </w:r>
      <w:r>
        <w:t xml:space="preserve">   Nico    </w:t>
      </w:r>
      <w:r>
        <w:t xml:space="preserve">   Pedro    </w:t>
      </w:r>
      <w:r>
        <w:t xml:space="preserve">   Father    </w:t>
      </w:r>
      <w:r>
        <w:t xml:space="preserve">   Minnesota    </w:t>
      </w:r>
      <w:r>
        <w:t xml:space="preserve">   Family    </w:t>
      </w:r>
      <w:r>
        <w:t xml:space="preserve">   Birds    </w:t>
      </w:r>
      <w:r>
        <w:t xml:space="preserve">   Rio    </w:t>
      </w:r>
      <w:r>
        <w:t xml:space="preserve">   Tiago    </w:t>
      </w:r>
      <w:r>
        <w:t xml:space="preserve">   Bia    </w:t>
      </w:r>
      <w:r>
        <w:t xml:space="preserve">   Tulio    </w:t>
      </w:r>
      <w:r>
        <w:t xml:space="preserve">   Carla    </w:t>
      </w:r>
      <w:r>
        <w:t xml:space="preserve">   Linda    </w:t>
      </w:r>
      <w:r>
        <w:t xml:space="preserve">   Jewel    </w:t>
      </w:r>
      <w:r>
        <w:t xml:space="preserve">   Blu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2 - Blu's Wild Journey Word Search</dc:title>
  <dcterms:created xsi:type="dcterms:W3CDTF">2021-10-11T15:35:10Z</dcterms:created>
  <dcterms:modified xsi:type="dcterms:W3CDTF">2021-10-11T15:35:10Z</dcterms:modified>
</cp:coreProperties>
</file>