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football    </w:t>
      </w:r>
      <w:r>
        <w:t xml:space="preserve">   gymnastics    </w:t>
      </w:r>
      <w:r>
        <w:t xml:space="preserve">   archery    </w:t>
      </w:r>
      <w:r>
        <w:t xml:space="preserve">   diving    </w:t>
      </w:r>
      <w:r>
        <w:t xml:space="preserve">   volleyball    </w:t>
      </w:r>
      <w:r>
        <w:t xml:space="preserve">   tennis    </w:t>
      </w:r>
      <w:r>
        <w:t xml:space="preserve">   rowing    </w:t>
      </w:r>
      <w:r>
        <w:t xml:space="preserve">   basketball    </w:t>
      </w:r>
      <w:r>
        <w:t xml:space="preserve">   swimming    </w:t>
      </w:r>
      <w:r>
        <w:t xml:space="preserve">   Golf    </w:t>
      </w:r>
      <w:r>
        <w:t xml:space="preserve">   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</dc:title>
  <dcterms:created xsi:type="dcterms:W3CDTF">2021-10-11T15:35:21Z</dcterms:created>
  <dcterms:modified xsi:type="dcterms:W3CDTF">2021-10-11T15:35:21Z</dcterms:modified>
</cp:coreProperties>
</file>