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assembly item    </w:t>
      </w:r>
      <w:r>
        <w:t xml:space="preserve">   flag    </w:t>
      </w:r>
      <w:r>
        <w:t xml:space="preserve">   stadium    </w:t>
      </w:r>
      <w:r>
        <w:t xml:space="preserve">   ceremony    </w:t>
      </w:r>
      <w:r>
        <w:t xml:space="preserve">   silver    </w:t>
      </w:r>
      <w:r>
        <w:t xml:space="preserve">   gold    </w:t>
      </w:r>
      <w:r>
        <w:t xml:space="preserve">   athlete    </w:t>
      </w:r>
      <w:r>
        <w:t xml:space="preserve">   bronze    </w:t>
      </w:r>
      <w:r>
        <w:t xml:space="preserve">   Rio    </w:t>
      </w:r>
      <w:r>
        <w:t xml:space="preserve">   Australia    </w:t>
      </w:r>
      <w:r>
        <w:t xml:space="preserve">   sport    </w:t>
      </w:r>
      <w:r>
        <w:t xml:space="preserve">   flame    </w:t>
      </w:r>
      <w:r>
        <w:t xml:space="preserve">   torch    </w:t>
      </w:r>
      <w:r>
        <w:t xml:space="preserve">   medal    </w:t>
      </w:r>
      <w:r>
        <w:t xml:space="preserve">   olympic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</dc:title>
  <dcterms:created xsi:type="dcterms:W3CDTF">2021-10-11T15:35:29Z</dcterms:created>
  <dcterms:modified xsi:type="dcterms:W3CDTF">2021-10-11T15:35:29Z</dcterms:modified>
</cp:coreProperties>
</file>