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Rio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emotions    </w:t>
      </w:r>
      <w:r>
        <w:t xml:space="preserve">   compete    </w:t>
      </w:r>
      <w:r>
        <w:t xml:space="preserve">   third    </w:t>
      </w:r>
      <w:r>
        <w:t xml:space="preserve">   second    </w:t>
      </w:r>
      <w:r>
        <w:t xml:space="preserve">   first    </w:t>
      </w:r>
      <w:r>
        <w:t xml:space="preserve">   country    </w:t>
      </w:r>
      <w:r>
        <w:t xml:space="preserve">   individual    </w:t>
      </w:r>
      <w:r>
        <w:t xml:space="preserve">   team    </w:t>
      </w:r>
      <w:r>
        <w:t xml:space="preserve">   medal    </w:t>
      </w:r>
      <w:r>
        <w:t xml:space="preserve">   competition    </w:t>
      </w:r>
      <w:r>
        <w:t xml:space="preserve">   rowing    </w:t>
      </w:r>
      <w:r>
        <w:t xml:space="preserve">   bmx    </w:t>
      </w:r>
      <w:r>
        <w:t xml:space="preserve">   cycling    </w:t>
      </w:r>
      <w:r>
        <w:t xml:space="preserve">   triathlon    </w:t>
      </w:r>
      <w:r>
        <w:t xml:space="preserve">   boxing    </w:t>
      </w:r>
      <w:r>
        <w:t xml:space="preserve">   badminton    </w:t>
      </w:r>
      <w:r>
        <w:t xml:space="preserve">   long jump    </w:t>
      </w:r>
      <w:r>
        <w:t xml:space="preserve">   javelin    </w:t>
      </w:r>
      <w:r>
        <w:t xml:space="preserve">   judo    </w:t>
      </w:r>
      <w:r>
        <w:t xml:space="preserve">   archery    </w:t>
      </w:r>
      <w:r>
        <w:t xml:space="preserve">   golf    </w:t>
      </w:r>
      <w:r>
        <w:t xml:space="preserve">   waterpolo    </w:t>
      </w:r>
      <w:r>
        <w:t xml:space="preserve">   high jump    </w:t>
      </w:r>
      <w:r>
        <w:t xml:space="preserve">   fencing    </w:t>
      </w:r>
      <w:r>
        <w:t xml:space="preserve">   diving    </w:t>
      </w:r>
      <w:r>
        <w:t xml:space="preserve">   athletes    </w:t>
      </w:r>
      <w:r>
        <w:t xml:space="preserve">   olympics    </w:t>
      </w:r>
      <w:r>
        <w:t xml:space="preserve">   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Rio Olympics</dc:title>
  <dcterms:created xsi:type="dcterms:W3CDTF">2021-10-11T15:35:34Z</dcterms:created>
  <dcterms:modified xsi:type="dcterms:W3CDTF">2021-10-11T15:35:34Z</dcterms:modified>
</cp:coreProperties>
</file>