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Olympics 2016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badminton    </w:t>
      </w:r>
      <w:r>
        <w:t xml:space="preserve">   beachvolleybal    </w:t>
      </w:r>
      <w:r>
        <w:t xml:space="preserve">   boxing    </w:t>
      </w:r>
      <w:r>
        <w:t xml:space="preserve">   fencing    </w:t>
      </w:r>
      <w:r>
        <w:t xml:space="preserve">   rowing    </w:t>
      </w:r>
      <w:r>
        <w:t xml:space="preserve">   shooting    </w:t>
      </w:r>
      <w:r>
        <w:t xml:space="preserve">   sailing    </w:t>
      </w:r>
      <w:r>
        <w:t xml:space="preserve">   table tennis    </w:t>
      </w:r>
      <w:r>
        <w:t xml:space="preserve">   trampoline    </w:t>
      </w:r>
      <w:r>
        <w:t xml:space="preserve">   triathlon    </w:t>
      </w:r>
      <w:r>
        <w:t xml:space="preserve">   taekwondo    </w:t>
      </w:r>
      <w:r>
        <w:t xml:space="preserve">   tennis    </w:t>
      </w:r>
      <w:r>
        <w:t xml:space="preserve">   waterpolo    </w:t>
      </w:r>
      <w:r>
        <w:t xml:space="preserve">   volleyball    </w:t>
      </w:r>
      <w:r>
        <w:t xml:space="preserve">   wrestling    </w:t>
      </w:r>
      <w:r>
        <w:t xml:space="preserve">   weightlifting    </w:t>
      </w:r>
      <w:r>
        <w:t xml:space="preserve">   field hockey    </w:t>
      </w:r>
      <w:r>
        <w:t xml:space="preserve">   diving    </w:t>
      </w:r>
      <w:r>
        <w:t xml:space="preserve">   swimming    </w:t>
      </w:r>
      <w:r>
        <w:t xml:space="preserve">   equestrian    </w:t>
      </w:r>
      <w:r>
        <w:t xml:space="preserve">   golf    </w:t>
      </w:r>
      <w:r>
        <w:t xml:space="preserve">   archery    </w:t>
      </w:r>
      <w:r>
        <w:t xml:space="preserve">   handball    </w:t>
      </w:r>
      <w:r>
        <w:t xml:space="preserve">   judo    </w:t>
      </w:r>
      <w:r>
        <w:t xml:space="preserve">   football    </w:t>
      </w:r>
      <w:r>
        <w:t xml:space="preserve">   rugby sevens    </w:t>
      </w:r>
      <w:r>
        <w:t xml:space="preserve">   basketball    </w:t>
      </w:r>
      <w:r>
        <w:t xml:space="preserve">   gymnastics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 2016 </dc:title>
  <dcterms:created xsi:type="dcterms:W3CDTF">2021-10-11T15:35:31Z</dcterms:created>
  <dcterms:modified xsi:type="dcterms:W3CDTF">2021-10-11T15:35:31Z</dcterms:modified>
</cp:coreProperties>
</file>