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Rio Olympics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Marathon    </w:t>
      </w:r>
      <w:r>
        <w:t xml:space="preserve">   Weightlifting    </w:t>
      </w:r>
      <w:r>
        <w:t xml:space="preserve">   Waterpolo    </w:t>
      </w:r>
      <w:r>
        <w:t xml:space="preserve">   Shooting    </w:t>
      </w:r>
      <w:r>
        <w:t xml:space="preserve">   sailing    </w:t>
      </w:r>
      <w:r>
        <w:t xml:space="preserve">   taekwondoRugby    </w:t>
      </w:r>
      <w:r>
        <w:t xml:space="preserve">   Table tennis    </w:t>
      </w:r>
      <w:r>
        <w:t xml:space="preserve">   Rowing    </w:t>
      </w:r>
      <w:r>
        <w:t xml:space="preserve">   Swimming    </w:t>
      </w:r>
      <w:r>
        <w:t xml:space="preserve">   Gymnastics    </w:t>
      </w:r>
      <w:r>
        <w:t xml:space="preserve">   Golf    </w:t>
      </w:r>
      <w:r>
        <w:t xml:space="preserve">   Soccer    </w:t>
      </w:r>
      <w:r>
        <w:t xml:space="preserve">   Field Hockey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Cycling    </w:t>
      </w:r>
      <w:r>
        <w:t xml:space="preserve">   BMX cycling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 2016</dc:title>
  <dcterms:created xsi:type="dcterms:W3CDTF">2021-10-11T15:35:41Z</dcterms:created>
  <dcterms:modified xsi:type="dcterms:W3CDTF">2021-10-11T15:35:41Z</dcterms:modified>
</cp:coreProperties>
</file>