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Rio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Jamaica    </w:t>
      </w:r>
      <w:r>
        <w:t xml:space="preserve">   Australia    </w:t>
      </w:r>
      <w:r>
        <w:t xml:space="preserve">   Boxing    </w:t>
      </w:r>
      <w:r>
        <w:t xml:space="preserve">   Cycling    </w:t>
      </w:r>
      <w:r>
        <w:t xml:space="preserve">   Tennis    </w:t>
      </w:r>
      <w:r>
        <w:t xml:space="preserve">   Gymnastics    </w:t>
      </w:r>
      <w:r>
        <w:t xml:space="preserve">   MichaelPhelps    </w:t>
      </w:r>
      <w:r>
        <w:t xml:space="preserve">   TableTennis    </w:t>
      </w:r>
      <w:r>
        <w:t xml:space="preserve">   Soccer    </w:t>
      </w:r>
      <w:r>
        <w:t xml:space="preserve">   Javelin    </w:t>
      </w:r>
      <w:r>
        <w:t xml:space="preserve">   Swimming    </w:t>
      </w:r>
      <w:r>
        <w:t xml:space="preserve">   Race    </w:t>
      </w:r>
      <w:r>
        <w:t xml:space="preserve">   Rio    </w:t>
      </w:r>
      <w:r>
        <w:t xml:space="preserve">   Olympics    </w:t>
      </w:r>
      <w:r>
        <w:t xml:space="preserve">   UsainBolt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Olympics</dc:title>
  <dcterms:created xsi:type="dcterms:W3CDTF">2021-10-11T15:35:52Z</dcterms:created>
  <dcterms:modified xsi:type="dcterms:W3CDTF">2021-10-11T15:35:52Z</dcterms:modified>
</cp:coreProperties>
</file>