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Rio Sports and Olympians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woman is a is a five-time Olympic gold medalist, and nine-time world champion in swimming?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most awarded olympian with 28 medals?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highest medal awarded?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game is played on an open air course with a club and ball?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regarded to be the fastest human ever timed?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first woman of color of any nationality and the first African-American gymnast in Olympic history to become the Individual All-Around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sport did the "Final Five" compete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sport did Allyson Felix compete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held the 2016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game between 2 teams who use hooked sticks to drive a small ball toward goals at opposite ends of a 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sport or practice of fighting with the fists, especially with padded gloves in a roped square ring?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 Sports and Olympians</dc:title>
  <dcterms:created xsi:type="dcterms:W3CDTF">2021-10-11T15:35:49Z</dcterms:created>
  <dcterms:modified xsi:type="dcterms:W3CDTF">2021-10-11T15:35:49Z</dcterms:modified>
</cp:coreProperties>
</file>