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Rio de Janeiro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Added    </w:t>
      </w:r>
      <w:r>
        <w:t xml:space="preserve">   Contributed    </w:t>
      </w:r>
      <w:r>
        <w:t xml:space="preserve">   Earth    </w:t>
      </w:r>
      <w:r>
        <w:t xml:space="preserve">   Material    </w:t>
      </w:r>
      <w:r>
        <w:t xml:space="preserve">   Natural Resources    </w:t>
      </w:r>
      <w:r>
        <w:t xml:space="preserve">   Unknown    </w:t>
      </w:r>
      <w:r>
        <w:t xml:space="preserve">   Exploration    </w:t>
      </w:r>
      <w:r>
        <w:t xml:space="preserve">   Enemy    </w:t>
      </w:r>
      <w:r>
        <w:t xml:space="preserve">   Invaded    </w:t>
      </w:r>
      <w:r>
        <w:t xml:space="preserve">   Begun    </w:t>
      </w:r>
      <w:r>
        <w:t xml:space="preserve">   Founded    </w:t>
      </w:r>
      <w:r>
        <w:t xml:space="preserve">   Situated    </w:t>
      </w:r>
      <w:r>
        <w:t xml:space="preserve">   Location    </w:t>
      </w:r>
      <w:r>
        <w:t xml:space="preserve">   Rio de Janeiro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</dc:title>
  <dcterms:created xsi:type="dcterms:W3CDTF">2021-10-11T15:36:08Z</dcterms:created>
  <dcterms:modified xsi:type="dcterms:W3CDTF">2021-10-11T15:36:08Z</dcterms:modified>
</cp:coreProperties>
</file>