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Rio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sport uses a racquet and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Socceroos play this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Rio de Janeiro is a city of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with an arrow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popular sport where you swim your fastest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medal you get if you come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girls Olympic  soccer team is called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sport where you lift heavy weights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sport uses a sword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come third you get this medal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2016 Olympic Games are being hel in the city of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this sport you need to get the ball over a 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olympics were held in the city of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event takes place in a velodrome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olympics</dc:title>
  <dcterms:created xsi:type="dcterms:W3CDTF">2021-10-11T15:35:36Z</dcterms:created>
  <dcterms:modified xsi:type="dcterms:W3CDTF">2021-10-11T15:35:36Z</dcterms:modified>
</cp:coreProperties>
</file>