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olympics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boxing    </w:t>
      </w:r>
      <w:r>
        <w:t xml:space="preserve">   brazil    </w:t>
      </w:r>
      <w:r>
        <w:t xml:space="preserve">   bronze    </w:t>
      </w:r>
      <w:r>
        <w:t xml:space="preserve">   celebration    </w:t>
      </w:r>
      <w:r>
        <w:t xml:space="preserve">   coach    </w:t>
      </w:r>
      <w:r>
        <w:t xml:space="preserve">   competition    </w:t>
      </w:r>
      <w:r>
        <w:t xml:space="preserve">   cycling    </w:t>
      </w:r>
      <w:r>
        <w:t xml:space="preserve">   determination    </w:t>
      </w:r>
      <w:r>
        <w:t xml:space="preserve">   fencing    </w:t>
      </w:r>
      <w:r>
        <w:t xml:space="preserve">   football    </w:t>
      </w:r>
      <w:r>
        <w:t xml:space="preserve">   gold    </w:t>
      </w:r>
      <w:r>
        <w:t xml:space="preserve">   gymnastics    </w:t>
      </w:r>
      <w:r>
        <w:t xml:space="preserve">   judo    </w:t>
      </w:r>
      <w:r>
        <w:t xml:space="preserve">   mascot    </w:t>
      </w:r>
      <w:r>
        <w:t xml:space="preserve">   medal    </w:t>
      </w:r>
      <w:r>
        <w:t xml:space="preserve">   olympics    </w:t>
      </w:r>
      <w:r>
        <w:t xml:space="preserve">   podium    </w:t>
      </w:r>
      <w:r>
        <w:t xml:space="preserve">   rings    </w:t>
      </w:r>
      <w:r>
        <w:t xml:space="preserve">   riodejaneiro    </w:t>
      </w:r>
      <w:r>
        <w:t xml:space="preserve">   rise    </w:t>
      </w:r>
      <w:r>
        <w:t xml:space="preserve">   silver    </w:t>
      </w:r>
      <w:r>
        <w:t xml:space="preserve">   sportsmanship    </w:t>
      </w:r>
      <w:r>
        <w:t xml:space="preserve">   supporters    </w:t>
      </w:r>
      <w:r>
        <w:t xml:space="preserve">   swimming    </w:t>
      </w:r>
      <w:r>
        <w:t xml:space="preserve">   team    </w:t>
      </w:r>
      <w:r>
        <w:t xml:space="preserve">   torch    </w:t>
      </w:r>
      <w:r>
        <w:t xml:space="preserve">   training    </w:t>
      </w:r>
      <w:r>
        <w:t xml:space="preserve">   vinicius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 2016</dc:title>
  <dcterms:created xsi:type="dcterms:W3CDTF">2021-10-11T15:35:24Z</dcterms:created>
  <dcterms:modified xsi:type="dcterms:W3CDTF">2021-10-11T15:35:24Z</dcterms:modified>
</cp:coreProperties>
</file>