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 Tide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group in the novel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ty's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characters find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ty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protagonist of the novel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the diablo rojo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 Tide Crossword</dc:title>
  <dcterms:created xsi:type="dcterms:W3CDTF">2021-10-11T15:36:20Z</dcterms:created>
  <dcterms:modified xsi:type="dcterms:W3CDTF">2021-10-11T15:36:20Z</dcterms:modified>
</cp:coreProperties>
</file>