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Rip Van Winkle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force that opposes or slows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vessel with a handle, spout and lid, often used to hold wine.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that produces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vest-like, Renaissance-era outer garment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formal public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people elected to perform a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withdraw from participation, as a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painful disorder of the joints or muscles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able to be endured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sleeveless, close-fitting jacket that covered the 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sheet of paper with an announcement printed on it, meant to be distributed by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disapprove of and attempt to prevent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dictatorship or tyranny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bring products from a foreign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bowling game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Rip Van Winkle </dc:title>
  <dcterms:created xsi:type="dcterms:W3CDTF">2021-10-11T15:36:38Z</dcterms:created>
  <dcterms:modified xsi:type="dcterms:W3CDTF">2021-10-11T15:36:38Z</dcterms:modified>
</cp:coreProperties>
</file>