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Rip Van Winkle Vocabulary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fact of occurring again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bewitched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 will or conscious control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perplexed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great surprise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recurrence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cast a spell over (someone)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invariably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aggressive dog or one that is in poor condition, especially a mongrel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altered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brought about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involuntarily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completely baffled; very puzzled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skulking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one knows slightly, but who is not a close friend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accustomed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large population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acquaintance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to; customary; usual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astonishment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lurking, loitering, looking around where not wanted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populous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every case or on every occasion; always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induced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Rip Van Winkle Vocabulary Test</dc:title>
  <dcterms:created xsi:type="dcterms:W3CDTF">2021-10-11T15:36:34Z</dcterms:created>
  <dcterms:modified xsi:type="dcterms:W3CDTF">2021-10-11T15:36:34Z</dcterms:modified>
</cp:coreProperties>
</file>