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 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what i got_________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OOO guess what i got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anyone ever told you you look like Beyonce? What do the usually say you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_____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YALL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your name is _____ and youre really handsome come on 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you got a bae or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better tell her before i hurt 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 my name is troy i have a _______ game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color of the hat in the meme baby in the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Ahead uh yeah i sure hope it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_______ got shoe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Stop you are gonna get us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collins run in here come get yall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there is drama at school what do you have to do? Walk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vine</dc:title>
  <dcterms:created xsi:type="dcterms:W3CDTF">2021-10-11T15:36:22Z</dcterms:created>
  <dcterms:modified xsi:type="dcterms:W3CDTF">2021-10-11T15:36:22Z</dcterms:modified>
</cp:coreProperties>
</file>