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Ripassiamo la GEOGRAFIA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Insieme di isole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Numero delle regioni italiane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L'Italia è una repubblica o una monarchia?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L'Aspromonte è un massiccio montuoso che si trova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Famoso vulcano situato in Campania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Lingua di terra bagnata per tre lati dal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Regione italiana priva di sbocco sul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Capoluogo della Puglia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Sinonimo di oriente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Arco montuoso che attraversa l'Italia settentrionale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Sud, Meridione 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Nome di uno stato che confina con l'Italia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Può essere a delta o estuario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Punto cardinale opposto al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Più della metà della superficie terrestre è ricoperta da...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Rientranza piccola e poco profonda della costa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Isola più grande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Mare a sud dell'Italia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Mare in cui sfocia il Tevere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Attività che fa parte del settore secondario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Lago più grande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Insieme delle piante di un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Regione italiana in cui si trova Pordenone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Significato della parola geografia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Nome di una famosa pianura della Puglia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Regione in cui si trova Ancona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Regione di Bolzano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Località italiana famosa per i trulli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Altro nome per indicare il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Tipo di carta geografica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Porzione di terra completamente circondata dall'acqua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città dalla torre pendente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Uno dei settori dell'economia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Capitale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Aggettivo che indica un elemento artificiale (costruito dall'uomo) del paesaggio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Colore che indica le pianure sulle carte geografiche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Ripassiamo la GEOGRAFIA</dc:title>
  <dcterms:created xsi:type="dcterms:W3CDTF">2021-10-11T15:37:12Z</dcterms:created>
  <dcterms:modified xsi:type="dcterms:W3CDTF">2021-10-11T15:37:12Z</dcterms:modified>
</cp:coreProperties>
</file>