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Ripasso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ebbero origine da una rinascita economica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contese la corona imperiale con Corrado il salico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sostenne la Sassonia dopo il 1125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 esso si origina il termine guelfo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associazione giurata di uomini liberi per la difesa di diritti comuni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 re di sicilia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diedero asilo a Gregorio VII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sostenne la  Franconia nella contesa per la corona imperiale dopo il 1125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Mosse guerra a Gregorio VII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 duca di Melfi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 oppose per primo al privilegium Othonis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governarono inizialmente il comune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causa dell'origine del conflitto tra guelfi e ghibellini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dinastia sveva che impera a partire dal 1152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ordinamento politico originario del Comune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 esso si origina il termine ghibellino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sua teocrazia diede origine alla lotta per le investiture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Luogo riservato alle riunioni dei cittadini del libero comune medievale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svolgevano funzioni consultive, collaborando con i consoli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quale fu l'area geografica dello scontro originario tra guelfi e ghibellini?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diritti e privilegi del sovrano</w:t>
            </w:r>
          </w:p>
        </w:tc>
      </w:tr>
    </w:tbl>
    <w:p>
      <w:pPr>
        <w:pStyle w:val="WordBankLarge"/>
      </w:pPr>
      <w:r>
        <w:t xml:space="preserve">   successione imperiale    </w:t>
      </w:r>
      <w:r>
        <w:t xml:space="preserve">   impero germanico    </w:t>
      </w:r>
      <w:r>
        <w:t xml:space="preserve">   welfen    </w:t>
      </w:r>
      <w:r>
        <w:t xml:space="preserve">   Waibling     </w:t>
      </w:r>
      <w:r>
        <w:t xml:space="preserve">   Lotario     </w:t>
      </w:r>
      <w:r>
        <w:t xml:space="preserve">   Svevia    </w:t>
      </w:r>
      <w:r>
        <w:t xml:space="preserve">   Baviera    </w:t>
      </w:r>
      <w:r>
        <w:t xml:space="preserve">   Hohenstaufen    </w:t>
      </w:r>
      <w:r>
        <w:t xml:space="preserve">   Gregorio VII    </w:t>
      </w:r>
      <w:r>
        <w:t xml:space="preserve">   Niccolò II    </w:t>
      </w:r>
      <w:r>
        <w:t xml:space="preserve">   Normanni    </w:t>
      </w:r>
      <w:r>
        <w:t xml:space="preserve">   Guglielmo d'Altavilla    </w:t>
      </w:r>
      <w:r>
        <w:t xml:space="preserve">   Ruggero I    </w:t>
      </w:r>
      <w:r>
        <w:t xml:space="preserve">   Enrico IV    </w:t>
      </w:r>
      <w:r>
        <w:t xml:space="preserve">   Comuni    </w:t>
      </w:r>
      <w:r>
        <w:t xml:space="preserve">   regalie    </w:t>
      </w:r>
      <w:r>
        <w:t xml:space="preserve">   repubblicano    </w:t>
      </w:r>
      <w:r>
        <w:t xml:space="preserve">   Arengo    </w:t>
      </w:r>
      <w:r>
        <w:t xml:space="preserve">   Consoli    </w:t>
      </w:r>
      <w:r>
        <w:t xml:space="preserve">   coniuratio    </w:t>
      </w:r>
      <w:r>
        <w:t xml:space="preserve">   Consigli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Ripasso 1</dc:title>
  <dcterms:created xsi:type="dcterms:W3CDTF">2021-10-10T23:45:38Z</dcterms:created>
  <dcterms:modified xsi:type="dcterms:W3CDTF">2021-10-10T23:45:38Z</dcterms:modified>
</cp:coreProperties>
</file>