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Ripasso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processo con cui vengono sintetizzate macromolecole a partire da molecole più semplici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Tessuto non vascolarizzato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tessuto fluido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 sono esempi la coagulazione del sangue, l'ovulazione e il parto.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le uniche cellule staminali totipotenti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tessuto più abbondante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sensore che rileva le variazioni ambientali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morte cellulare non programmata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Numero di tipi cellulari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Studia le cellule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 l'impulso dal recettore al centro di controllo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sua assenza le cellule umane possono sopravvivere soltanto pochi minuti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è troppo alta le proteine si denaturano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Può essere esocrina o endocrina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terzo livello dell'organizzazione gerarchica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Distante dall’origine della parte o dall’attacco di un arto al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Quella cranica protegge l'encefalo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Sono secreti dalle ghiandole endocrine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Ripasso </dc:title>
  <dcterms:created xsi:type="dcterms:W3CDTF">2021-10-31T03:41:54Z</dcterms:created>
  <dcterms:modified xsi:type="dcterms:W3CDTF">2021-10-31T03:41:54Z</dcterms:modified>
</cp:coreProperties>
</file>