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Annie Chapman    </w:t>
      </w:r>
      <w:r>
        <w:t xml:space="preserve">   August    </w:t>
      </w:r>
      <w:r>
        <w:t xml:space="preserve">   Bedroom    </w:t>
      </w:r>
      <w:r>
        <w:t xml:space="preserve">   Catherine Eddowes    </w:t>
      </w:r>
      <w:r>
        <w:t xml:space="preserve">   Elizabeth Stride    </w:t>
      </w:r>
      <w:r>
        <w:t xml:space="preserve">   Gruesome    </w:t>
      </w:r>
      <w:r>
        <w:t xml:space="preserve">   Jack the Ripper    </w:t>
      </w:r>
      <w:r>
        <w:t xml:space="preserve">   London    </w:t>
      </w:r>
      <w:r>
        <w:t xml:space="preserve">   Mary Ann Nichols    </w:t>
      </w:r>
      <w:r>
        <w:t xml:space="preserve">   Mary Kelly    </w:t>
      </w:r>
      <w:r>
        <w:t xml:space="preserve">   November    </w:t>
      </w:r>
      <w:r>
        <w:t xml:space="preserve">   Pea Soupers    </w:t>
      </w:r>
      <w:r>
        <w:t xml:space="preserve">   Polly    </w:t>
      </w:r>
      <w:r>
        <w:t xml:space="preserve">   Smog    </w:t>
      </w:r>
      <w:r>
        <w:t xml:space="preserve">   West Corner    </w:t>
      </w:r>
      <w:r>
        <w:t xml:space="preserve">   Whitechapel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Ripper</dc:title>
  <dcterms:created xsi:type="dcterms:W3CDTF">2021-11-16T03:35:07Z</dcterms:created>
  <dcterms:modified xsi:type="dcterms:W3CDTF">2021-11-16T03:35:07Z</dcterms:modified>
</cp:coreProperties>
</file>