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Ripper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Villain,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Carver's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society under the sewers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asylum where Hawking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Carver's mentor, lived in an insane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set of Jack the Ripper murders,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Orphanage where Carver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Setting, 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character, lived in an orpanage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New Pinkertons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Ripper Crossword Puzzle</dc:title>
  <dcterms:created xsi:type="dcterms:W3CDTF">2021-10-11T15:35:17Z</dcterms:created>
  <dcterms:modified xsi:type="dcterms:W3CDTF">2021-10-11T15:35:17Z</dcterms:modified>
</cp:coreProperties>
</file>